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8C7B" w14:textId="33010E6E" w:rsidR="00011A31" w:rsidRDefault="00011A31" w:rsidP="00011A31">
      <w:pPr>
        <w:rPr>
          <w:b/>
          <w:sz w:val="28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C34BC2F" wp14:editId="3D5230E5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2689200" cy="1126800"/>
            <wp:effectExtent l="0" t="0" r="0" b="0"/>
            <wp:wrapSquare wrapText="bothSides"/>
            <wp:docPr id="1866364653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002656" name="Immagin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0" b="1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126800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 w:rsidR="00565EF8">
        <w:rPr>
          <w:b/>
          <w:sz w:val="28"/>
          <w:lang w:val="it-IT"/>
        </w:rPr>
        <w:t xml:space="preserve">         </w:t>
      </w:r>
      <w:r w:rsidR="00565EF8">
        <w:rPr>
          <w:b/>
          <w:noProof/>
          <w:sz w:val="28"/>
          <w:lang w:val="it-IT"/>
        </w:rPr>
        <w:drawing>
          <wp:inline distT="0" distB="0" distL="0" distR="0" wp14:anchorId="0EE1C78F" wp14:editId="4FA43D46">
            <wp:extent cx="1103634" cy="1240486"/>
            <wp:effectExtent l="0" t="0" r="1270" b="0"/>
            <wp:docPr id="7435241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524109" name="Immagine 7435241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784" cy="125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  <w:r>
        <w:rPr>
          <w:b/>
          <w:sz w:val="28"/>
          <w:lang w:val="it-IT"/>
        </w:rPr>
        <w:tab/>
      </w:r>
    </w:p>
    <w:p w14:paraId="4BCA8496" w14:textId="56859AA4" w:rsidR="009914D8" w:rsidRPr="00011A31" w:rsidRDefault="00000000">
      <w:pPr>
        <w:jc w:val="center"/>
        <w:rPr>
          <w:lang w:val="it-IT"/>
        </w:rPr>
      </w:pPr>
      <w:r w:rsidRPr="00011A31">
        <w:rPr>
          <w:b/>
          <w:sz w:val="28"/>
          <w:lang w:val="it-IT"/>
        </w:rPr>
        <w:t>WWF – Oasi di Macchiagrande</w:t>
      </w:r>
      <w:r w:rsidRPr="00011A31">
        <w:rPr>
          <w:b/>
          <w:sz w:val="28"/>
          <w:lang w:val="it-IT"/>
        </w:rPr>
        <w:br/>
        <w:t>MODULO DI PRENOTAZIONE VISITA</w:t>
      </w:r>
      <w:r w:rsidR="006157E3">
        <w:rPr>
          <w:b/>
          <w:sz w:val="28"/>
          <w:lang w:val="it-IT"/>
        </w:rPr>
        <w:t xml:space="preserve"> A CAVALLO</w:t>
      </w:r>
    </w:p>
    <w:p w14:paraId="334D54B2" w14:textId="77777777" w:rsidR="009914D8" w:rsidRPr="00011A31" w:rsidRDefault="00000000">
      <w:pPr>
        <w:rPr>
          <w:lang w:val="it-IT"/>
        </w:rPr>
      </w:pPr>
      <w:r w:rsidRPr="00011A31">
        <w:rPr>
          <w:b/>
          <w:lang w:val="it-IT"/>
        </w:rPr>
        <w:br/>
        <w:t>DATI DEL CIRCOLO / ASSOCIAZIONE</w:t>
      </w:r>
    </w:p>
    <w:p w14:paraId="7C700991" w14:textId="60F7981D" w:rsidR="006157E3" w:rsidRDefault="00000000">
      <w:pPr>
        <w:rPr>
          <w:lang w:val="it-IT"/>
        </w:rPr>
      </w:pPr>
      <w:r w:rsidRPr="00011A31">
        <w:rPr>
          <w:lang w:val="it-IT"/>
        </w:rPr>
        <w:t>Nome: ________________________</w:t>
      </w:r>
      <w:r w:rsidR="006157E3">
        <w:rPr>
          <w:lang w:val="it-IT"/>
        </w:rPr>
        <w:t>______________</w:t>
      </w:r>
      <w:r w:rsidRPr="00011A31">
        <w:rPr>
          <w:lang w:val="it-IT"/>
        </w:rPr>
        <w:t xml:space="preserve">__   </w:t>
      </w:r>
      <w:r w:rsidR="006157E3">
        <w:rPr>
          <w:lang w:val="it-IT"/>
        </w:rPr>
        <w:t>Codice Affiliazione FISE: _________________________</w:t>
      </w:r>
    </w:p>
    <w:p w14:paraId="38B70136" w14:textId="56DBE508" w:rsidR="009914D8" w:rsidRPr="00011A31" w:rsidRDefault="00000000">
      <w:pPr>
        <w:rPr>
          <w:lang w:val="it-IT"/>
        </w:rPr>
      </w:pPr>
      <w:r w:rsidRPr="00011A31">
        <w:rPr>
          <w:lang w:val="it-IT"/>
        </w:rPr>
        <w:t>Comitato</w:t>
      </w:r>
      <w:r w:rsidR="006157E3">
        <w:rPr>
          <w:lang w:val="it-IT"/>
        </w:rPr>
        <w:t xml:space="preserve"> Regionale FISE</w:t>
      </w:r>
      <w:r w:rsidRPr="00011A31">
        <w:rPr>
          <w:lang w:val="it-IT"/>
        </w:rPr>
        <w:t>: __________________________</w:t>
      </w:r>
    </w:p>
    <w:p w14:paraId="5FB65892" w14:textId="77777777" w:rsidR="009914D8" w:rsidRPr="00011A31" w:rsidRDefault="00000000">
      <w:pPr>
        <w:rPr>
          <w:lang w:val="it-IT"/>
        </w:rPr>
      </w:pPr>
      <w:r w:rsidRPr="00011A31">
        <w:rPr>
          <w:lang w:val="it-IT"/>
        </w:rPr>
        <w:t>Indirizzo: __________________________</w:t>
      </w:r>
    </w:p>
    <w:p w14:paraId="7170BEB7" w14:textId="77777777" w:rsidR="009914D8" w:rsidRPr="00011A31" w:rsidRDefault="00000000">
      <w:pPr>
        <w:rPr>
          <w:lang w:val="it-IT"/>
        </w:rPr>
      </w:pPr>
      <w:r w:rsidRPr="00011A31">
        <w:rPr>
          <w:lang w:val="it-IT"/>
        </w:rPr>
        <w:t xml:space="preserve">Tel: ____________________   </w:t>
      </w:r>
      <w:proofErr w:type="gramStart"/>
      <w:r w:rsidRPr="00011A31">
        <w:rPr>
          <w:lang w:val="it-IT"/>
        </w:rPr>
        <w:t>Email</w:t>
      </w:r>
      <w:proofErr w:type="gramEnd"/>
      <w:r w:rsidRPr="00011A31">
        <w:rPr>
          <w:lang w:val="it-IT"/>
        </w:rPr>
        <w:t>: ____________________</w:t>
      </w:r>
    </w:p>
    <w:p w14:paraId="0D515EFB" w14:textId="77777777" w:rsidR="009914D8" w:rsidRPr="00011A31" w:rsidRDefault="00000000">
      <w:pPr>
        <w:rPr>
          <w:lang w:val="it-IT"/>
        </w:rPr>
      </w:pPr>
      <w:r w:rsidRPr="00011A31">
        <w:rPr>
          <w:lang w:val="it-IT"/>
        </w:rPr>
        <w:t>Referente: __________________________   Cell: ____________________</w:t>
      </w:r>
    </w:p>
    <w:p w14:paraId="05B57743" w14:textId="77777777" w:rsidR="009914D8" w:rsidRPr="00011A31" w:rsidRDefault="00000000">
      <w:pPr>
        <w:rPr>
          <w:lang w:val="it-IT"/>
        </w:rPr>
      </w:pPr>
      <w:r w:rsidRPr="00011A31">
        <w:rPr>
          <w:b/>
          <w:lang w:val="it-IT"/>
        </w:rPr>
        <w:br/>
        <w:t>VISITA</w:t>
      </w:r>
    </w:p>
    <w:p w14:paraId="1DAD0209" w14:textId="77777777" w:rsidR="009914D8" w:rsidRPr="00011A31" w:rsidRDefault="00000000">
      <w:pPr>
        <w:rPr>
          <w:lang w:val="it-IT"/>
        </w:rPr>
      </w:pPr>
      <w:r w:rsidRPr="00011A31">
        <w:rPr>
          <w:lang w:val="it-IT"/>
        </w:rPr>
        <w:t>Data: ____/____/______   Seconda scelta: ____/____/______</w:t>
      </w:r>
    </w:p>
    <w:p w14:paraId="1133CBB2" w14:textId="77777777" w:rsidR="009914D8" w:rsidRPr="00011A31" w:rsidRDefault="00000000">
      <w:pPr>
        <w:rPr>
          <w:lang w:val="it-IT"/>
        </w:rPr>
      </w:pPr>
      <w:r w:rsidRPr="00011A31">
        <w:rPr>
          <w:lang w:val="it-IT"/>
        </w:rPr>
        <w:t>Orario arrivo: __________________________</w:t>
      </w:r>
    </w:p>
    <w:p w14:paraId="0B1A1687" w14:textId="12038F9B" w:rsidR="009914D8" w:rsidRPr="006157E3" w:rsidRDefault="00000000">
      <w:pPr>
        <w:rPr>
          <w:lang w:val="it-IT"/>
        </w:rPr>
      </w:pPr>
      <w:r w:rsidRPr="00011A31">
        <w:rPr>
          <w:b/>
          <w:lang w:val="it-IT"/>
        </w:rPr>
        <w:br/>
      </w:r>
      <w:r w:rsidRPr="006157E3">
        <w:rPr>
          <w:b/>
          <w:lang w:val="it-IT"/>
        </w:rPr>
        <w:t>PARTECIPANTI</w:t>
      </w:r>
      <w:r w:rsidR="006157E3">
        <w:rPr>
          <w:b/>
          <w:lang w:val="it-IT"/>
        </w:rPr>
        <w:t xml:space="preserve"> (massimo 15 persone </w:t>
      </w:r>
      <w:proofErr w:type="spellStart"/>
      <w:r w:rsidR="006157E3">
        <w:rPr>
          <w:b/>
          <w:lang w:val="it-IT"/>
        </w:rPr>
        <w:t>persone</w:t>
      </w:r>
      <w:proofErr w:type="spellEnd"/>
      <w:r w:rsidR="006157E3">
        <w:rPr>
          <w:b/>
          <w:lang w:val="it-IT"/>
        </w:rPr>
        <w:t xml:space="preserve"> + istruttore federale)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52"/>
        <w:gridCol w:w="1752"/>
        <w:gridCol w:w="1752"/>
        <w:gridCol w:w="1752"/>
        <w:gridCol w:w="1752"/>
        <w:gridCol w:w="1752"/>
      </w:tblGrid>
      <w:tr w:rsidR="009914D8" w14:paraId="652A5773" w14:textId="77777777">
        <w:tc>
          <w:tcPr>
            <w:tcW w:w="1752" w:type="dxa"/>
          </w:tcPr>
          <w:p w14:paraId="02DEE8A0" w14:textId="77777777" w:rsidR="009914D8" w:rsidRDefault="00000000">
            <w:r>
              <w:t>Nome</w:t>
            </w:r>
          </w:p>
        </w:tc>
        <w:tc>
          <w:tcPr>
            <w:tcW w:w="1752" w:type="dxa"/>
          </w:tcPr>
          <w:p w14:paraId="3C8F02B7" w14:textId="77777777" w:rsidR="009914D8" w:rsidRDefault="00000000">
            <w:r>
              <w:t>Cognome</w:t>
            </w:r>
          </w:p>
        </w:tc>
        <w:tc>
          <w:tcPr>
            <w:tcW w:w="1752" w:type="dxa"/>
          </w:tcPr>
          <w:p w14:paraId="5567EFFD" w14:textId="77777777" w:rsidR="009914D8" w:rsidRDefault="00000000">
            <w:r>
              <w:t>Nascita</w:t>
            </w:r>
          </w:p>
        </w:tc>
        <w:tc>
          <w:tcPr>
            <w:tcW w:w="1752" w:type="dxa"/>
          </w:tcPr>
          <w:p w14:paraId="0F6E8EA9" w14:textId="77777777" w:rsidR="009914D8" w:rsidRDefault="00000000">
            <w:r>
              <w:t>Città</w:t>
            </w:r>
          </w:p>
        </w:tc>
        <w:tc>
          <w:tcPr>
            <w:tcW w:w="1752" w:type="dxa"/>
          </w:tcPr>
          <w:p w14:paraId="1F63A364" w14:textId="77777777" w:rsidR="009914D8" w:rsidRDefault="00000000">
            <w:r>
              <w:t>Telefono</w:t>
            </w:r>
          </w:p>
        </w:tc>
        <w:tc>
          <w:tcPr>
            <w:tcW w:w="1752" w:type="dxa"/>
          </w:tcPr>
          <w:p w14:paraId="4C7FFD6F" w14:textId="11E1D828" w:rsidR="009914D8" w:rsidRDefault="0076423A">
            <w:proofErr w:type="spellStart"/>
            <w:r>
              <w:t>Eventuale</w:t>
            </w:r>
            <w:proofErr w:type="spellEnd"/>
            <w:r>
              <w:t xml:space="preserve"> Tessera WWF</w:t>
            </w:r>
          </w:p>
        </w:tc>
      </w:tr>
      <w:tr w:rsidR="009914D8" w14:paraId="626DD2EC" w14:textId="77777777">
        <w:tc>
          <w:tcPr>
            <w:tcW w:w="1752" w:type="dxa"/>
          </w:tcPr>
          <w:p w14:paraId="2469C599" w14:textId="77777777" w:rsidR="009914D8" w:rsidRDefault="009914D8"/>
        </w:tc>
        <w:tc>
          <w:tcPr>
            <w:tcW w:w="1752" w:type="dxa"/>
          </w:tcPr>
          <w:p w14:paraId="08CE4ADD" w14:textId="77777777" w:rsidR="009914D8" w:rsidRDefault="009914D8"/>
        </w:tc>
        <w:tc>
          <w:tcPr>
            <w:tcW w:w="1752" w:type="dxa"/>
          </w:tcPr>
          <w:p w14:paraId="6D1AB050" w14:textId="77777777" w:rsidR="009914D8" w:rsidRDefault="009914D8"/>
        </w:tc>
        <w:tc>
          <w:tcPr>
            <w:tcW w:w="1752" w:type="dxa"/>
          </w:tcPr>
          <w:p w14:paraId="33EAD776" w14:textId="77777777" w:rsidR="009914D8" w:rsidRDefault="009914D8"/>
        </w:tc>
        <w:tc>
          <w:tcPr>
            <w:tcW w:w="1752" w:type="dxa"/>
          </w:tcPr>
          <w:p w14:paraId="5358A102" w14:textId="77777777" w:rsidR="009914D8" w:rsidRDefault="009914D8"/>
        </w:tc>
        <w:tc>
          <w:tcPr>
            <w:tcW w:w="1752" w:type="dxa"/>
          </w:tcPr>
          <w:p w14:paraId="0A25AD16" w14:textId="77777777" w:rsidR="009914D8" w:rsidRDefault="009914D8"/>
        </w:tc>
      </w:tr>
      <w:tr w:rsidR="009914D8" w14:paraId="1437FAF1" w14:textId="77777777">
        <w:tc>
          <w:tcPr>
            <w:tcW w:w="1752" w:type="dxa"/>
          </w:tcPr>
          <w:p w14:paraId="2A418ED6" w14:textId="77777777" w:rsidR="009914D8" w:rsidRDefault="009914D8"/>
        </w:tc>
        <w:tc>
          <w:tcPr>
            <w:tcW w:w="1752" w:type="dxa"/>
          </w:tcPr>
          <w:p w14:paraId="30117F2F" w14:textId="77777777" w:rsidR="009914D8" w:rsidRDefault="009914D8"/>
        </w:tc>
        <w:tc>
          <w:tcPr>
            <w:tcW w:w="1752" w:type="dxa"/>
          </w:tcPr>
          <w:p w14:paraId="2A4906F1" w14:textId="77777777" w:rsidR="009914D8" w:rsidRDefault="009914D8"/>
        </w:tc>
        <w:tc>
          <w:tcPr>
            <w:tcW w:w="1752" w:type="dxa"/>
          </w:tcPr>
          <w:p w14:paraId="4E9C0F5C" w14:textId="77777777" w:rsidR="009914D8" w:rsidRDefault="009914D8"/>
        </w:tc>
        <w:tc>
          <w:tcPr>
            <w:tcW w:w="1752" w:type="dxa"/>
          </w:tcPr>
          <w:p w14:paraId="54062505" w14:textId="77777777" w:rsidR="009914D8" w:rsidRDefault="009914D8"/>
        </w:tc>
        <w:tc>
          <w:tcPr>
            <w:tcW w:w="1752" w:type="dxa"/>
          </w:tcPr>
          <w:p w14:paraId="0AC7208A" w14:textId="77777777" w:rsidR="009914D8" w:rsidRDefault="009914D8"/>
        </w:tc>
      </w:tr>
      <w:tr w:rsidR="009914D8" w14:paraId="6E29EF02" w14:textId="77777777">
        <w:tc>
          <w:tcPr>
            <w:tcW w:w="1752" w:type="dxa"/>
          </w:tcPr>
          <w:p w14:paraId="42A2BADB" w14:textId="77777777" w:rsidR="009914D8" w:rsidRDefault="009914D8" w:rsidP="00E903E0"/>
        </w:tc>
        <w:tc>
          <w:tcPr>
            <w:tcW w:w="1752" w:type="dxa"/>
          </w:tcPr>
          <w:p w14:paraId="77E72C16" w14:textId="77777777" w:rsidR="009914D8" w:rsidRDefault="009914D8"/>
        </w:tc>
        <w:tc>
          <w:tcPr>
            <w:tcW w:w="1752" w:type="dxa"/>
          </w:tcPr>
          <w:p w14:paraId="7A934199" w14:textId="77777777" w:rsidR="009914D8" w:rsidRDefault="009914D8"/>
        </w:tc>
        <w:tc>
          <w:tcPr>
            <w:tcW w:w="1752" w:type="dxa"/>
          </w:tcPr>
          <w:p w14:paraId="7E48834A" w14:textId="77777777" w:rsidR="009914D8" w:rsidRDefault="009914D8"/>
        </w:tc>
        <w:tc>
          <w:tcPr>
            <w:tcW w:w="1752" w:type="dxa"/>
          </w:tcPr>
          <w:p w14:paraId="3EE19FB3" w14:textId="77777777" w:rsidR="009914D8" w:rsidRDefault="009914D8"/>
        </w:tc>
        <w:tc>
          <w:tcPr>
            <w:tcW w:w="1752" w:type="dxa"/>
          </w:tcPr>
          <w:p w14:paraId="70B86C91" w14:textId="77777777" w:rsidR="009914D8" w:rsidRDefault="009914D8"/>
        </w:tc>
      </w:tr>
      <w:tr w:rsidR="009914D8" w14:paraId="4532B33A" w14:textId="77777777">
        <w:tc>
          <w:tcPr>
            <w:tcW w:w="1752" w:type="dxa"/>
          </w:tcPr>
          <w:p w14:paraId="59C31523" w14:textId="77777777" w:rsidR="009914D8" w:rsidRDefault="009914D8"/>
        </w:tc>
        <w:tc>
          <w:tcPr>
            <w:tcW w:w="1752" w:type="dxa"/>
          </w:tcPr>
          <w:p w14:paraId="2C0ED1D5" w14:textId="77777777" w:rsidR="009914D8" w:rsidRDefault="009914D8"/>
        </w:tc>
        <w:tc>
          <w:tcPr>
            <w:tcW w:w="1752" w:type="dxa"/>
          </w:tcPr>
          <w:p w14:paraId="4F94A45B" w14:textId="77777777" w:rsidR="009914D8" w:rsidRDefault="009914D8"/>
        </w:tc>
        <w:tc>
          <w:tcPr>
            <w:tcW w:w="1752" w:type="dxa"/>
          </w:tcPr>
          <w:p w14:paraId="147217F2" w14:textId="77777777" w:rsidR="009914D8" w:rsidRDefault="009914D8"/>
        </w:tc>
        <w:tc>
          <w:tcPr>
            <w:tcW w:w="1752" w:type="dxa"/>
          </w:tcPr>
          <w:p w14:paraId="780D4D11" w14:textId="77777777" w:rsidR="009914D8" w:rsidRDefault="009914D8"/>
        </w:tc>
        <w:tc>
          <w:tcPr>
            <w:tcW w:w="1752" w:type="dxa"/>
          </w:tcPr>
          <w:p w14:paraId="3152812F" w14:textId="77777777" w:rsidR="009914D8" w:rsidRDefault="009914D8"/>
        </w:tc>
      </w:tr>
      <w:tr w:rsidR="009914D8" w14:paraId="27F0E6C0" w14:textId="77777777">
        <w:tc>
          <w:tcPr>
            <w:tcW w:w="1752" w:type="dxa"/>
          </w:tcPr>
          <w:p w14:paraId="45129907" w14:textId="77777777" w:rsidR="009914D8" w:rsidRDefault="009914D8"/>
        </w:tc>
        <w:tc>
          <w:tcPr>
            <w:tcW w:w="1752" w:type="dxa"/>
          </w:tcPr>
          <w:p w14:paraId="75857D07" w14:textId="77777777" w:rsidR="009914D8" w:rsidRDefault="009914D8"/>
        </w:tc>
        <w:tc>
          <w:tcPr>
            <w:tcW w:w="1752" w:type="dxa"/>
          </w:tcPr>
          <w:p w14:paraId="1D1A6D6E" w14:textId="77777777" w:rsidR="009914D8" w:rsidRDefault="009914D8"/>
        </w:tc>
        <w:tc>
          <w:tcPr>
            <w:tcW w:w="1752" w:type="dxa"/>
          </w:tcPr>
          <w:p w14:paraId="19E4E06B" w14:textId="77777777" w:rsidR="009914D8" w:rsidRDefault="009914D8"/>
        </w:tc>
        <w:tc>
          <w:tcPr>
            <w:tcW w:w="1752" w:type="dxa"/>
          </w:tcPr>
          <w:p w14:paraId="7C8218F9" w14:textId="77777777" w:rsidR="009914D8" w:rsidRDefault="009914D8"/>
        </w:tc>
        <w:tc>
          <w:tcPr>
            <w:tcW w:w="1752" w:type="dxa"/>
          </w:tcPr>
          <w:p w14:paraId="2604F9D3" w14:textId="77777777" w:rsidR="009914D8" w:rsidRDefault="009914D8"/>
        </w:tc>
      </w:tr>
      <w:tr w:rsidR="009914D8" w14:paraId="0A136012" w14:textId="77777777">
        <w:tc>
          <w:tcPr>
            <w:tcW w:w="1752" w:type="dxa"/>
          </w:tcPr>
          <w:p w14:paraId="5FD11815" w14:textId="77777777" w:rsidR="009914D8" w:rsidRDefault="009914D8"/>
        </w:tc>
        <w:tc>
          <w:tcPr>
            <w:tcW w:w="1752" w:type="dxa"/>
          </w:tcPr>
          <w:p w14:paraId="7395D0A4" w14:textId="77777777" w:rsidR="009914D8" w:rsidRDefault="009914D8"/>
        </w:tc>
        <w:tc>
          <w:tcPr>
            <w:tcW w:w="1752" w:type="dxa"/>
          </w:tcPr>
          <w:p w14:paraId="55721CD0" w14:textId="77777777" w:rsidR="009914D8" w:rsidRDefault="009914D8"/>
        </w:tc>
        <w:tc>
          <w:tcPr>
            <w:tcW w:w="1752" w:type="dxa"/>
          </w:tcPr>
          <w:p w14:paraId="15C82D82" w14:textId="77777777" w:rsidR="009914D8" w:rsidRDefault="009914D8"/>
        </w:tc>
        <w:tc>
          <w:tcPr>
            <w:tcW w:w="1752" w:type="dxa"/>
          </w:tcPr>
          <w:p w14:paraId="3B8694D1" w14:textId="77777777" w:rsidR="009914D8" w:rsidRDefault="009914D8"/>
        </w:tc>
        <w:tc>
          <w:tcPr>
            <w:tcW w:w="1752" w:type="dxa"/>
          </w:tcPr>
          <w:p w14:paraId="3507DF6E" w14:textId="77777777" w:rsidR="009914D8" w:rsidRDefault="009914D8"/>
        </w:tc>
      </w:tr>
    </w:tbl>
    <w:p w14:paraId="1907823E" w14:textId="1FBA411E" w:rsidR="009914D8" w:rsidRDefault="00000000">
      <w:r>
        <w:rPr>
          <w:b/>
        </w:rPr>
        <w:t>NOTE</w:t>
      </w:r>
    </w:p>
    <w:p w14:paraId="58893B50" w14:textId="1BDC8CF3" w:rsidR="006157E3" w:rsidRDefault="00000000">
      <w:pPr>
        <w:rPr>
          <w:lang w:val="it-IT"/>
        </w:rPr>
      </w:pPr>
      <w:r w:rsidRPr="00011A31">
        <w:rPr>
          <w:lang w:val="it-IT"/>
        </w:rPr>
        <w:t xml:space="preserve">Totale: ____   Minori: </w:t>
      </w:r>
      <w:r w:rsidR="006157E3" w:rsidRPr="00011A31">
        <w:rPr>
          <w:lang w:val="it-IT"/>
        </w:rPr>
        <w:t xml:space="preserve">☐ No   </w:t>
      </w:r>
      <w:r w:rsidRPr="00011A31">
        <w:rPr>
          <w:lang w:val="it-IT"/>
        </w:rPr>
        <w:t xml:space="preserve">☐ Sì </w:t>
      </w:r>
      <w:r w:rsidR="006157E3">
        <w:rPr>
          <w:lang w:val="it-IT"/>
        </w:rPr>
        <w:t>– in caso affermativo, specificare numero minori: _____</w:t>
      </w:r>
    </w:p>
    <w:p w14:paraId="664C81C8" w14:textId="3F248FFA" w:rsidR="009914D8" w:rsidRPr="006157E3" w:rsidRDefault="006157E3">
      <w:pPr>
        <w:rPr>
          <w:lang w:val="it-IT"/>
        </w:rPr>
      </w:pPr>
      <w:r>
        <w:rPr>
          <w:lang w:val="it-IT"/>
        </w:rPr>
        <w:t xml:space="preserve">Eventuali </w:t>
      </w:r>
      <w:r w:rsidRPr="00011A31">
        <w:rPr>
          <w:lang w:val="it-IT"/>
        </w:rPr>
        <w:t>Richieste</w:t>
      </w:r>
      <w:r>
        <w:rPr>
          <w:lang w:val="it-IT"/>
        </w:rPr>
        <w:t xml:space="preserve"> particolari</w:t>
      </w:r>
      <w:r w:rsidRPr="00011A31">
        <w:rPr>
          <w:lang w:val="it-IT"/>
        </w:rPr>
        <w:t>: __________________________</w:t>
      </w:r>
      <w:r w:rsidRPr="00011A31">
        <w:rPr>
          <w:lang w:val="it-IT"/>
        </w:rPr>
        <w:br/>
      </w:r>
      <w:r w:rsidRPr="006157E3">
        <w:rPr>
          <w:lang w:val="it-IT"/>
        </w:rPr>
        <w:t>Firma: __________________________        Data: ____/____/______</w:t>
      </w:r>
    </w:p>
    <w:sectPr w:rsidR="009914D8" w:rsidRPr="006157E3" w:rsidSect="0003461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0072444">
    <w:abstractNumId w:val="8"/>
  </w:num>
  <w:num w:numId="2" w16cid:durableId="246814471">
    <w:abstractNumId w:val="6"/>
  </w:num>
  <w:num w:numId="3" w16cid:durableId="1711371856">
    <w:abstractNumId w:val="5"/>
  </w:num>
  <w:num w:numId="4" w16cid:durableId="342173905">
    <w:abstractNumId w:val="4"/>
  </w:num>
  <w:num w:numId="5" w16cid:durableId="1418475888">
    <w:abstractNumId w:val="7"/>
  </w:num>
  <w:num w:numId="6" w16cid:durableId="21437614">
    <w:abstractNumId w:val="3"/>
  </w:num>
  <w:num w:numId="7" w16cid:durableId="1158427209">
    <w:abstractNumId w:val="2"/>
  </w:num>
  <w:num w:numId="8" w16cid:durableId="2015648632">
    <w:abstractNumId w:val="1"/>
  </w:num>
  <w:num w:numId="9" w16cid:durableId="103090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A31"/>
    <w:rsid w:val="00034616"/>
    <w:rsid w:val="0006063C"/>
    <w:rsid w:val="0015074B"/>
    <w:rsid w:val="0029639D"/>
    <w:rsid w:val="00326F90"/>
    <w:rsid w:val="00336A89"/>
    <w:rsid w:val="003A6068"/>
    <w:rsid w:val="004B6494"/>
    <w:rsid w:val="00565EF8"/>
    <w:rsid w:val="006157E3"/>
    <w:rsid w:val="0076423A"/>
    <w:rsid w:val="009914D8"/>
    <w:rsid w:val="00A00975"/>
    <w:rsid w:val="00AA1D8D"/>
    <w:rsid w:val="00B47730"/>
    <w:rsid w:val="00BA76FD"/>
    <w:rsid w:val="00CB0664"/>
    <w:rsid w:val="00E903E0"/>
    <w:rsid w:val="00E95F1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9BE4D"/>
  <w14:defaultImageDpi w14:val="300"/>
  <w15:docId w15:val="{75D731C7-906A-42D6-B8B7-75E51155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hAnsi="Calibri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845</Characters>
  <Application>Microsoft Office Word</Application>
  <DocSecurity>0</DocSecurity>
  <Lines>76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Eleonora De Giorgio</cp:lastModifiedBy>
  <cp:revision>6</cp:revision>
  <dcterms:created xsi:type="dcterms:W3CDTF">2013-12-23T23:15:00Z</dcterms:created>
  <dcterms:modified xsi:type="dcterms:W3CDTF">2026-04-15T09:41:00Z</dcterms:modified>
  <cp:category/>
</cp:coreProperties>
</file>